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宋氏三姊妹全传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宋氏三姊妹全传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7543619342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宋庆龄(学科: 传记) 宋美龄(学科: 传记) 宋蔼龄(学科: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三姊妹的故事给我们今天的姊妹、兄弟也不无启示。假定三姊妹的同心同德为了这个民族大家庭好，那么中国20世纪的历史也许会被重写——这又扯远了。与三姊妹相联系的家庭、教训，也有不少值得我们思考的头题，不说三妹姊的“有苦有甜”，在作为世界名人这一点了，却都是一致的，为什么出自同一个家庭、同一双父母的三姊妹能如此？缘由如何？这样的问题还可以问一连串。为人父母者也是可以从中引出警策和启迪的。但这部书所提供的内容和信息，也绝不限于我所分析的这些。“厥词”至此，该止了。总的是，陈廷一先生是一位了不起的作家。这是我的感想，相信此著的读者诸君也会与我有相似的感觉。评价他的著作，前面我已说了，我没有资格。这里所说，复与读者诸君交流一点想法罢了。</w:t>
      </w:r>
    </w:p>
    <w:p/>
    <w:p>
      <w:r>
        <w:t>本书出售、求购地址：https://www.jiaokey.com/book/detail/10834622.html</w:t>
      </w:r>
    </w:p>
    <w:p>
      <w:r>
        <w:t>更多人物总传：按时代分图书推荐：https://www.jiaokey.com</w:t>
      </w:r>
    </w:p>
    <w:p>
      <w:r>
        <w:t>陈廷一 其他作品：https://www.jiaokey.com/tag/陈廷一.html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关键词搜索：https://www.jiaokey.com/tag/宋庆龄(学科: 传记) 宋美龄(学科: 传记) 宋蔼龄(学科: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