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  一种有益的学说</w:t>
      </w:r>
    </w:p>
    <w:p>
      <w:r>
        <w:t>作者：（俄）杜冈－巴拉诺夫斯基（М.И.Туган-Барановский）著；列华，文秀译</w:t>
      </w:r>
    </w:p>
    <w:p>
      <w:r>
        <w:t>出版社：沈阳：辽宁教育出版社</w:t>
      </w:r>
    </w:p>
    <w:p>
      <w:r>
        <w:t>出版日期：2001.02</w:t>
      </w:r>
    </w:p>
    <w:p>
      <w:r>
        <w:t>总页数：163</w:t>
      </w:r>
    </w:p>
    <w:p>
      <w:r>
        <w:t>更多请访问教客网: www.jiaokey.com</w:t>
      </w:r>
    </w:p>
    <w:p>
      <w:r>
        <w:t>社会主义  一种有益的学说 评论地址：https://www.jiaokey.com/book/detail/10834615.html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