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迈向民主与法治的国度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迈向民主与法治的国度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本书出售、求购地址：https://www.jiaokey.com/book/detail/10834608.html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关键词搜索：https://www.jiaokey.com/tag/迈向民主与法治的国度.html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