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中国20世纪全史  第3卷  国民革命  1924-1927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中国20世纪全史  第3卷  国民革命  1924-1927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本书出售、求购地址：https://www.jiaokey.com/book/detail/10834587.html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关键词搜索：https://www.jiaokey.com/tag/中国20世纪全史  第3卷  国民革命  1924-1927.html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