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中国20世纪全史  第2卷  曙光初照  1919-1923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中国20世纪全史  第2卷  曙光初照  1919-1923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本书出售、求购地址：https://www.jiaokey.com/book/detail/10834586.html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关键词搜索：https://www.jiaokey.com/tag/中国20世纪全史  第2卷  曙光初照  1919-1923.html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