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经济学发展轨迹  历届诺贝尔经济学奖获得者述要  第4辑</w:t>
      </w:r>
    </w:p>
    <w:p>
      <w:r>
        <w:rPr>
          <w:rFonts w:ascii="宋体" w:hAnsi="宋体" w:eastAsia="宋体"/>
          <w:sz w:val="24"/>
        </w:rPr>
        <w:t>梁小民主编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经济学发展轨迹  历届诺贝尔经济学奖获得者述要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本书出售、求购地址：https://www.jiaokey.com/book/detail/10834565.html</w:t>
      </w:r>
    </w:p>
    <w:p>
      <w:r>
        <w:t>更多相关图书推荐：https://www.jiaokey.com</w:t>
      </w:r>
    </w:p>
    <w:p>
      <w:r>
        <w:t>梁小民主编 其他作品：https://www.jiaokey.com/tag/梁小民主编.html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关键词搜索：https://www.jiaokey.com/tag/经济学发展轨迹  历届诺贝尔经济学奖获得者述要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