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冲撞  思想解放备忘录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冲撞  思想解放备忘录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本书出售、求购地址：https://www.jiaokey.com/book/detail/10834533.html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关键词搜索：https://www.jiaokey.com/tag/冲撞  思想解放备忘录.html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