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书名：陈誉先生八秩华诞图书馆学情报学论文集</w:t>
      </w:r>
    </w:p>
    <w:p>
      <w:r>
        <w:t>作者：黄秀文等主编</w:t>
      </w:r>
    </w:p>
    <w:p>
      <w:r>
        <w:t>出版社：北京：北京图书馆出版社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陈誉先生八秩华诞图书馆学情报学论文集 评论地址：https://www.jiaokey.com/book/detail/10834520.html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