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书名：延安出版的光辉  《六十年出版风云散记》续编</w:t>
      </w:r>
    </w:p>
    <w:p>
      <w:r>
        <w:t>作者：赵晓恩著</w:t>
      </w:r>
    </w:p>
    <w:p>
      <w:r>
        <w:t>出版社：北京：中国书籍出版社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延安出版的光辉  《六十年出版风云散记》续编 评论地址：https://www.jiaokey.com/book/detail/10834493.html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