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书名：现代化进程中的“后发展”理论  邓小平的发展观及其意义</w:t>
      </w:r>
    </w:p>
    <w:p>
      <w:r>
        <w:t>作者：刘秀萍著</w:t>
      </w:r>
    </w:p>
    <w:p>
      <w:r>
        <w:t>出版社：北京：民族出版社</w:t>
      </w:r>
    </w:p>
    <w:p>
      <w:r>
        <w:t>出版日期：2002.01</w:t>
      </w:r>
    </w:p>
    <w:p>
      <w:r>
        <w:t>总页数：262</w:t>
      </w:r>
    </w:p>
    <w:p>
      <w:r>
        <w:t>更多请访问教客网: www.jiaokey.com</w:t>
      </w:r>
    </w:p>
    <w:p>
      <w:r>
        <w:t>现代化进程中的“后发展”理论  邓小平的发展观及其意义 评论地址：https://www.jiaokey.com/book/detail/10834475.html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