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一个西方记者眼中的西安事变</w:t>
      </w:r>
    </w:p>
    <w:p>
      <w:r>
        <w:rPr>
          <w:rFonts w:ascii="宋体" w:hAnsi="宋体" w:eastAsia="宋体"/>
          <w:sz w:val="24"/>
        </w:rPr>
        <w:t>（英）贝特兰（BertramJ.M.）著；林淡秋译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一个西方记者眼中的西安事变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（英）贝特兰（BertramJ.M.）著；林淡秋译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本书出售、求购地址：https://www.jiaokey.com/book/detail/10834459.html</w:t>
      </w:r>
    </w:p>
    <w:p>
      <w:r>
        <w:t>更多相关图书推荐：https://www.jiaokey.com</w:t>
      </w:r>
    </w:p>
    <w:p>
      <w:r>
        <w:t>（英）贝特兰（BertramJ.M.）著；林淡秋译 其他作品：https://www.jiaokey.com/tag/（英）贝特兰（BertramJ.M.）著；林淡秋译.html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关键词搜索：https://www.jiaokey.com/tag/一个西方记者眼中的西安事变.html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