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戏剧译丛  害草</w:t>
      </w:r>
    </w:p>
    <w:p>
      <w:r>
        <w:rPr>
          <w:rFonts w:ascii="宋体" w:hAnsi="宋体" w:eastAsia="宋体"/>
          <w:sz w:val="24"/>
        </w:rPr>
        <w:t>巴南伽著；吕铮译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戏剧译丛  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巴南伽著；吕铮译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上杂出版社,1953.04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话剧-剧本-罗马尼亚-现代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本书出售、求购地址：https://www.jiaokey.com/book/detail/10834409.html</w:t>
      </w:r>
    </w:p>
    <w:p>
      <w:r>
        <w:t>更多相关图书推荐：https://www.jiaokey.com</w:t>
      </w:r>
    </w:p>
    <w:p>
      <w:r>
        <w:t>巴南伽著；吕铮译 其他作品：https://www.jiaokey.com/tag/巴南伽著；吕铮译.html</w:t>
      </w:r>
    </w:p>
    <w:p>
      <w:r>
        <w:t>上杂出版社,1953.04 出版图书：https://www.jiaokey.com/tag/上杂出版社,1953.04.html</w:t>
      </w:r>
    </w:p>
    <w:p>
      <w:r>
        <w:t>关键词搜索：https://www.jiaokey.com/tag/话剧-剧本-罗马尼亚-现代.html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