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当心你身边的凶手</w:t>
      </w:r>
    </w:p>
    <w:p>
      <w:r>
        <w:rPr>
          <w:rFonts w:ascii="宋体" w:hAnsi="宋体" w:eastAsia="宋体"/>
          <w:sz w:val="24"/>
        </w:rPr>
        <w:t>（罗马尼亚）A·巴南伽著  闻博译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当心你身边的凶手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（罗马尼亚）A·巴南伽著  闻博译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文丛翻译出版社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本书出售、求购地址：https://www.jiaokey.com/book/detail/10834407.html</w:t>
      </w:r>
    </w:p>
    <w:p>
      <w:r>
        <w:t>更多相关图书推荐：https://www.jiaokey.com</w:t>
      </w:r>
    </w:p>
    <w:p>
      <w:r>
        <w:t>（罗马尼亚）A·巴南伽著  闻博译 其他作品：https://www.jiaokey.com/tag/（罗马尼亚）A·巴南伽著  闻博译.html</w:t>
      </w:r>
    </w:p>
    <w:p>
      <w:r>
        <w:t>文丛翻译出版社 出版图书：https://www.jiaokey.com/tag/文丛翻译出版社.html</w:t>
      </w:r>
    </w:p>
    <w:p>
      <w:r>
        <w:t>关键词搜索：https://www.jiaokey.com/tag/当心你身边的凶手.html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