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书名：最新手机故障检修方法与技巧</w:t>
      </w:r>
    </w:p>
    <w:p>
      <w:r>
        <w:t>作者：徐野，毛竹等编著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总页数：351</w:t>
      </w:r>
    </w:p>
    <w:p>
      <w:r>
        <w:t>更多请访问教客网: www.jiaokey.com</w:t>
      </w:r>
    </w:p>
    <w:p>
      <w:r>
        <w:t>最新手机故障检修方法与技巧 评论地址：https://www.jiaokey.com/book/detail/10834378.html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