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书名：最新全国专业技术人员职称英语等级考试应试必读  理工类</w:t>
      </w:r>
    </w:p>
    <w:p>
      <w:r>
        <w:t>作者：吴启金等编著</w:t>
      </w:r>
    </w:p>
    <w:p>
      <w:r>
        <w:t>出版社：北京：机械工业出版社</w:t>
      </w:r>
    </w:p>
    <w:p>
      <w:r>
        <w:t>出版日期：2000.01</w:t>
      </w:r>
    </w:p>
    <w:p>
      <w:r>
        <w:t>总页数：285</w:t>
      </w:r>
    </w:p>
    <w:p>
      <w:r>
        <w:t>更多请访问教客网: www.jiaokey.com</w:t>
      </w:r>
    </w:p>
    <w:p>
      <w:r>
        <w:t>最新全国专业技术人员职称英语等级考试应试必读  理工类 评论地址：https://www.jiaokey.com/book/detail/10834375.html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