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最新科技英语缩略语及常用词组汇编  通信、电子、计算机及航空航天等学科</w:t>
      </w:r>
    </w:p>
    <w:p>
      <w:r>
        <w:rPr>
          <w:rFonts w:ascii="宋体" w:hAnsi="宋体" w:eastAsia="宋体"/>
          <w:sz w:val="24"/>
        </w:rPr>
        <w:t>陈功富等编译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最新科技英语缩略语及常用词组汇编  通信、电子、计算机及航空航天等学科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陈功富等编译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本书出售、求购地址：https://www.jiaokey.com/book/detail/10834368.html</w:t>
      </w:r>
    </w:p>
    <w:p>
      <w:r>
        <w:t>更多相关图书推荐：https://www.jiaokey.com</w:t>
      </w:r>
    </w:p>
    <w:p>
      <w:r>
        <w:t>陈功富等编译 其他作品：https://www.jiaokey.com/tag/陈功富等编译.html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关键词搜索：https://www.jiaokey.com/tag/最新科技英语缩略语及常用词组汇编  通信、电子、计算机及航空航天等学科.html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