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书名：最新高等专科英语应用能力考试指南</w:t>
      </w:r>
    </w:p>
    <w:p>
      <w:r>
        <w:t>作者：徐仲翰主编</w:t>
      </w:r>
    </w:p>
    <w:p>
      <w:r>
        <w:t>出版社：武汉：华中理工大学出版社</w:t>
      </w:r>
    </w:p>
    <w:p>
      <w:r>
        <w:t>出版日期：1999.11</w:t>
      </w:r>
    </w:p>
    <w:p>
      <w:r>
        <w:t>总页数：438</w:t>
      </w:r>
    </w:p>
    <w:p>
      <w:r>
        <w:t>更多请访问教客网: www.jiaokey.com</w:t>
      </w:r>
    </w:p>
    <w:p>
      <w:r>
        <w:t>最新高等专科英语应用能力考试指南 评论地址：https://www.jiaokey.com/book/detail/10834362.html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