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书名：驻大中城市部队政治工作探要</w:t>
      </w:r>
    </w:p>
    <w:p>
      <w:r>
        <w:t>作者：刘治宇，侯宝成等主编</w:t>
      </w:r>
    </w:p>
    <w:p>
      <w:r>
        <w:t>出版社：西安：陕西人民出版社</w:t>
      </w:r>
    </w:p>
    <w:p>
      <w:r>
        <w:t>出版日期：1997.11</w:t>
      </w:r>
    </w:p>
    <w:p>
      <w:r>
        <w:t>总页数：220</w:t>
      </w:r>
    </w:p>
    <w:p>
      <w:r>
        <w:t>更多请访问教客网: www.jiaokey.com</w:t>
      </w:r>
    </w:p>
    <w:p>
      <w:r>
        <w:t>驻大中城市部队政治工作探要 评论地址：https://www.jiaokey.com/book/detail/10834292.html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