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硬笔楷行技法精要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硬笔楷行技法精要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本书出售、求购地址：https://www.jiaokey.com/book/detail/10834289.html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关键词搜索：https://www.jiaokey.com/tag/硬笔楷行技法精要.html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