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信息处理用现代汉语分词规范及自动分词方法</w:t>
      </w:r>
    </w:p>
    <w:p>
      <w:r>
        <w:rPr>
          <w:rFonts w:ascii="宋体" w:hAnsi="宋体" w:eastAsia="宋体"/>
          <w:sz w:val="24"/>
        </w:rPr>
        <w:t>刘源，谭强等著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信息处理用现代汉语分词规范及自动分词方法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刘源，谭强等著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本书出售、求购地址：https://www.jiaokey.com/book/detail/10834277.html</w:t>
      </w:r>
    </w:p>
    <w:p>
      <w:r>
        <w:t>更多相关图书推荐：https://www.jiaokey.com</w:t>
      </w:r>
    </w:p>
    <w:p>
      <w:r>
        <w:t>刘源，谭强等著 其他作品：https://www.jiaokey.com/tag/刘源，谭强等著.html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关键词搜索：https://www.jiaokey.com/tag/信息处理用现代汉语分词规范及自动分词方法.html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