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10.0计算机绘图软件包  程序员参考手册  下  安装和性能指南</w:t>
      </w:r>
    </w:p>
    <w:p>
      <w:r>
        <w:rPr>
          <w:rFonts w:ascii="宋体" w:hAnsi="宋体" w:eastAsia="宋体"/>
          <w:sz w:val="24"/>
        </w:rPr>
        <w:t>希望编译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10.0计算机绘图软件包  程序员参考手册  下  安装和性能指南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本书出售、求购地址：https://www.jiaokey.com/book/detail/10834222.html</w:t>
      </w:r>
    </w:p>
    <w:p>
      <w:r>
        <w:t>更多相关图书推荐：https://www.jiaokey.com</w:t>
      </w:r>
    </w:p>
    <w:p>
      <w:r>
        <w:t>希望编译 其他作品：https://www.jiaokey.com/tag/希望编译.html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关键词搜索：https://www.jiaokey.com/tag/AutoCAD 10.0计算机绘图软件包  程序员参考手册  下  安装和性能指南.html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