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90分钟写履历  运筹帷幄，志在必得</w:t>
      </w:r>
    </w:p>
    <w:p>
      <w:r>
        <w:rPr>
          <w:rFonts w:ascii="宋体" w:hAnsi="宋体" w:eastAsia="宋体"/>
          <w:sz w:val="24"/>
        </w:rPr>
        <w:t>（美）佩吉·施密特（Peggy Schmidt）著；周欣，凌郢译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90分钟写履历  运筹帷幄，志在必得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（美）佩吉·施密特（Peggy Schmidt）著；周欣，凌郢译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本书出售、求购地址：https://www.jiaokey.com/book/detail/10834190.html</w:t>
      </w:r>
    </w:p>
    <w:p>
      <w:r>
        <w:t>更多相关图书推荐：https://www.jiaokey.com</w:t>
      </w:r>
    </w:p>
    <w:p>
      <w:r>
        <w:t>（美）佩吉·施密特（Peggy Schmidt）著；周欣，凌郢译 其他作品：https://www.jiaokey.com/tag/（美）佩吉·施密特（Peggy Schmidt）著；周欣，凌郢译.html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关键词搜索：https://www.jiaokey.com/tag/90分钟写履历  运筹帷幄，志在必得.html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