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书名：政治机关现代战时政治工作</w:t>
      </w:r>
    </w:p>
    <w:p>
      <w:r>
        <w:t>作者：武怀堂主编；万年春等编著</w:t>
      </w:r>
    </w:p>
    <w:p>
      <w:r>
        <w:t>出版社：北京：星球地图出版社</w:t>
      </w:r>
    </w:p>
    <w:p>
      <w:r>
        <w:t>出版日期：1995.09</w:t>
      </w:r>
    </w:p>
    <w:p>
      <w:r>
        <w:t>总页数：493</w:t>
      </w:r>
    </w:p>
    <w:p>
      <w:r>
        <w:t>更多请访问教客网: www.jiaokey.com</w:t>
      </w:r>
    </w:p>
    <w:p>
      <w:r>
        <w:t>政治机关现代战时政治工作 评论地址：https://www.jiaokey.com/book/detail/10834180.html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