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书名：整数规划</w:t>
      </w:r>
    </w:p>
    <w:p>
      <w:r>
        <w:t>作者：数学系优化教研室施光燕编</w:t>
      </w:r>
    </w:p>
    <w:p>
      <w:r>
        <w:t>出版社：大连工学院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整数规划 评论地址：https://www.jiaokey.com/book/detail/10834169.html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