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书名：英语翻译与完形填空范例与应试指南</w:t>
      </w:r>
    </w:p>
    <w:p>
      <w:r>
        <w:t>作者：刘鹏飞，张玉荣编著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总页数：140</w:t>
      </w:r>
    </w:p>
    <w:p>
      <w:r>
        <w:t>更多请访问教客网: www.jiaokey.com</w:t>
      </w:r>
    </w:p>
    <w:p>
      <w:r>
        <w:t>英语翻译与完形填空范例与应试指南 评论地址：https://www.jiaokey.com/book/detail/10834157.html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