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书名：怎样说得对?  日本人汉语学习中常见语法错误辨析</w:t>
      </w:r>
    </w:p>
    <w:p>
      <w:r>
        <w:t>作者：狄昌运编；（日）冈田胜译</w:t>
      </w:r>
    </w:p>
    <w:p>
      <w:r>
        <w:t>出版社：北京：北京语言学院出版社</w:t>
      </w:r>
    </w:p>
    <w:p>
      <w:r>
        <w:t>出版日期：1996.01</w:t>
      </w:r>
    </w:p>
    <w:p>
      <w:r>
        <w:t>总页数：254</w:t>
      </w:r>
    </w:p>
    <w:p>
      <w:r>
        <w:t>更多请访问教客网: www.jiaokey.com</w:t>
      </w:r>
    </w:p>
    <w:p>
      <w:r>
        <w:t>怎样说得对?  日本人汉语学习中常见语法错误辨析 评论地址：https://www.jiaokey.com/book/detail/10834138.html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