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怎样使用电子计算机分析结构</w:t>
      </w:r>
    </w:p>
    <w:p>
      <w:r>
        <w:rPr>
          <w:rFonts w:ascii="宋体" w:hAnsi="宋体" w:eastAsia="宋体"/>
          <w:sz w:val="24"/>
        </w:rPr>
        <w:t>李怡平，郑其ue507编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怎样使用电子计算机分析结构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李怡平，郑其ue507编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本书出售、求购地址：https://www.jiaokey.com/book/detail/10834137.html</w:t>
      </w:r>
    </w:p>
    <w:p>
      <w:r>
        <w:t>更多相关图书推荐：https://www.jiaokey.com</w:t>
      </w:r>
    </w:p>
    <w:p>
      <w:r>
        <w:t>李怡平，郑其ue507编 其他作品：https://www.jiaokey.com/tag/李怡平，郑其ue507编.html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关键词搜索：https://www.jiaokey.com/tag/怎样使用电子计算机分析结构.html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