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运算放大器应用电路集萃</w:t>
      </w:r>
    </w:p>
    <w:p>
      <w:r>
        <w:rPr>
          <w:rFonts w:ascii="宋体" w:hAnsi="宋体" w:eastAsia="宋体"/>
          <w:sz w:val="24"/>
        </w:rPr>
        <w:t>（美）休福特（Hufault，J.R.）著；陈森锦译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4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运算放大器应用电路集萃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（美）休福特（Hufault，J.R.）著；陈森锦译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本书出售、求购地址：https://www.jiaokey.com/book/detail/10834123.html</w:t>
      </w:r>
    </w:p>
    <w:p>
      <w:r>
        <w:t>更多相关图书推荐：https://www.jiaokey.com</w:t>
      </w:r>
    </w:p>
    <w:p>
      <w:r>
        <w:t>（美）休福特（Hufault，J.R.）著；陈森锦译 其他作品：https://www.jiaokey.com/tag/（美）休福特（Hufault，J.R.）著；陈森锦译.html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关键词搜索：https://www.jiaokey.com/tag/运算放大器应用电路集萃.html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