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电脑动画制作专家系统 Autodesk Auimator Pro软件操作手册</w:t>
      </w:r>
    </w:p>
    <w:p>
      <w:r>
        <w:rPr>
          <w:rFonts w:ascii="宋体" w:hAnsi="宋体" w:eastAsia="宋体"/>
          <w:sz w:val="24"/>
        </w:rPr>
        <w:t>吴锋，张弘编译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电脑动画制作专家系统 Autodesk Auimator Pro软件操作手册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吴锋，张弘编译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本书出售、求购地址：https://www.jiaokey.com/book/detail/10834074.html</w:t>
      </w:r>
    </w:p>
    <w:p>
      <w:r>
        <w:t>更多相关图书推荐：https://www.jiaokey.com</w:t>
      </w:r>
    </w:p>
    <w:p>
      <w:r>
        <w:t>吴锋，张弘编译 其他作品：https://www.jiaokey.com/tag/吴锋，张弘编译.html</w:t>
      </w:r>
    </w:p>
    <w:p>
      <w:r>
        <w:t>陕西电子杂志社 出版图书：https://www.jiaokey.com/tag/陕西电子杂志社.html</w:t>
      </w:r>
    </w:p>
    <w:p>
      <w:r>
        <w:t>关键词搜索：https://www.jiaokey.com/tag/电脑动画制作专家系统 Autodesk Auimator Pro软件操作手册.html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