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书名：英语听力和运用  第1册</w:t>
      </w:r>
    </w:p>
    <w:p>
      <w:r>
        <w:t>作者：尹协钧，姜德杰主编</w:t>
      </w:r>
    </w:p>
    <w:p>
      <w:r>
        <w:t>出版社：上海：上海交通大学出版社</w:t>
      </w:r>
    </w:p>
    <w:p>
      <w:r>
        <w:t>出版日期：1995.09</w:t>
      </w:r>
    </w:p>
    <w:p>
      <w:r>
        <w:t>总页数：176</w:t>
      </w:r>
    </w:p>
    <w:p>
      <w:r>
        <w:t>更多请访问教客网: www.jiaokey.com</w:t>
      </w:r>
    </w:p>
    <w:p>
      <w:r>
        <w:t>英语听力和运用  第1册 评论地址：https://www.jiaokey.com/book/detail/10834033.html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