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书名：英语活用技巧  双词、三词动词用法指南</w:t>
      </w:r>
    </w:p>
    <w:p>
      <w:r>
        <w:t>作者：罗国梁，罗健利编著</w:t>
      </w:r>
    </w:p>
    <w:p>
      <w:r>
        <w:t>出版社：上海：立信会计出版社</w:t>
      </w:r>
    </w:p>
    <w:p>
      <w:r>
        <w:t>出版日期：1994.04</w:t>
      </w:r>
    </w:p>
    <w:p>
      <w:r>
        <w:t>总页数：235</w:t>
      </w:r>
    </w:p>
    <w:p>
      <w:r>
        <w:t>更多请访问教客网: www.jiaokey.com</w:t>
      </w:r>
    </w:p>
    <w:p>
      <w:r>
        <w:t>英语活用技巧  双词、三词动词用法指南 评论地址：https://www.jiaokey.com/book/detail/10834007.html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