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综合阅读详析  阅读理解、翻译、简答、完形填空</w:t>
      </w:r>
    </w:p>
    <w:p>
      <w:r>
        <w:t>作者：胡志清，陈厚勤主编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四级题题通  综合阅读详析  阅读理解、翻译、简答、完形填空 评论地址：https://www.jiaokey.com/book/detail/10833980.html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