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英汉写作对比研究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英汉写作对比研究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本书出售、求购地址：https://www.jiaokey.com/book/detail/10833967.html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关键词搜索：https://www.jiaokey.com/tag/英汉写作对比研究.html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