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书名：应用模式识别技术导论  人脸识别与语音识别</w:t>
      </w:r>
    </w:p>
    <w:p>
      <w:r>
        <w:t>作者：苏剑波，徐波编著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总页数：236</w:t>
      </w:r>
    </w:p>
    <w:p>
      <w:r>
        <w:t>更多请访问教客网: www.jiaokey.com</w:t>
      </w:r>
    </w:p>
    <w:p>
      <w:r>
        <w:t>应用模式识别技术导论  人脸识别与语音识别 评论地址：https://www.jiaokey.com/book/detail/10833946.html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