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应用观点下的微分拓扑</w:t>
      </w:r>
    </w:p>
    <w:p>
      <w:r>
        <w:rPr>
          <w:rFonts w:ascii="宋体" w:hAnsi="宋体" w:eastAsia="宋体"/>
          <w:sz w:val="24"/>
        </w:rPr>
        <w:t>（英）David Chillingworth著；王明淑，罗定军译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应用观点下的微分拓扑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Chillingworth著；王明淑，罗定军译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微分拓朴 拓朴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本书出售、求购地址：https://www.jiaokey.com/book/detail/10833944.html</w:t>
      </w:r>
    </w:p>
    <w:p>
      <w:r>
        <w:t>更多相关图书推荐：https://www.jiaokey.com</w:t>
      </w:r>
    </w:p>
    <w:p>
      <w:r>
        <w:t>（英）David Chillingworth著；王明淑，罗定军译 其他作品：https://www.jiaokey.com/tag/（英）David Chillingworth著；王明淑，罗定军译.html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关键词搜索：https://www.jiaokey.com/tag/微分拓朴 拓朴.html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