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书名：遥控彩色电视机电路分析及维修</w:t>
      </w:r>
    </w:p>
    <w:p>
      <w:r>
        <w:t>作者：叶航伟编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总页数：286</w:t>
      </w:r>
    </w:p>
    <w:p>
      <w:r>
        <w:t>更多请访问教客网: www.jiaokey.com</w:t>
      </w:r>
    </w:p>
    <w:p>
      <w:r>
        <w:t>遥控彩色电视机电路分析及维修 评论地址：https://www.jiaokey.com/book/detail/10833916.html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