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谣言</w:t>
      </w:r>
    </w:p>
    <w:p>
      <w:r>
        <w:rPr>
          <w:rFonts w:ascii="宋体" w:hAnsi="宋体" w:eastAsia="宋体"/>
          <w:sz w:val="24"/>
        </w:rPr>
        <w:t>（法）卡普费雷（Kapferer，J.N.）著；郑若麟，边 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（法）卡普费雷（Kapferer，J.N.）著；郑若麟，边 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本书出售、求购地址：https://www.jiaokey.com/book/detail/10833912.html</w:t>
      </w:r>
    </w:p>
    <w:p>
      <w:r>
        <w:t>更多相关图书推荐：https://www.jiaokey.com</w:t>
      </w:r>
    </w:p>
    <w:p>
      <w:r>
        <w:t>（法）卡普费雷（Kapferer，J.N.）著；郑若麟，边 芹译 其他作品：https://www.jiaokey.com/tag/（法）卡普费雷（Kapferer，J.N.）著；郑若麟，边 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