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书名：研究生英语入学考试强化训练  词汇与结构</w:t>
      </w:r>
    </w:p>
    <w:p>
      <w:r>
        <w:t>作者：曾道明主编；徐欣，刘雯（册主编）</w:t>
      </w:r>
    </w:p>
    <w:p>
      <w:r>
        <w:t>出版社：上海：复旦大学出版社</w:t>
      </w:r>
    </w:p>
    <w:p>
      <w:r>
        <w:t>出版日期：1999.05</w:t>
      </w:r>
    </w:p>
    <w:p>
      <w:r>
        <w:t>总页数：283</w:t>
      </w:r>
    </w:p>
    <w:p>
      <w:r>
        <w:t>更多请访问教客网: www.jiaokey.com</w:t>
      </w:r>
    </w:p>
    <w:p>
      <w:r>
        <w:t>研究生英语入学考试强化训练  词汇与结构 评论地址：https://www.jiaokey.com/book/detail/10833901.html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