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书名：研究生英语测试指导</w:t>
      </w:r>
    </w:p>
    <w:p>
      <w:r>
        <w:t>作者：郁仲莉主编</w:t>
      </w:r>
    </w:p>
    <w:p>
      <w:r>
        <w:t>出版社：北京/西安：世界图书出版公司</w:t>
      </w:r>
    </w:p>
    <w:p>
      <w:r>
        <w:t>出版日期：1996.10</w:t>
      </w:r>
    </w:p>
    <w:p>
      <w:r>
        <w:t>总页数：438</w:t>
      </w:r>
    </w:p>
    <w:p>
      <w:r>
        <w:t>更多请访问教客网: www.jiaokey.com</w:t>
      </w:r>
    </w:p>
    <w:p>
      <w:r>
        <w:t>研究生英语测试指导 评论地址：https://www.jiaokey.com/book/detail/10833898.html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