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书名：压电材料测量标准  译文选辑</w:t>
      </w:r>
    </w:p>
    <w:p>
      <w:r>
        <w:t>作者：六机部七院第七零六研究所，中国科学院湖北物理研究所合编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压电材料测量标准  译文选辑 评论地址：https://www.jiaokey.com/book/detail/10833877.html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