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书名：信息环境的演变</w:t>
      </w:r>
    </w:p>
    <w:p>
      <w:r>
        <w:t>作者：（英）K.J.麦克格雷著；丰成君，邵元溥译</w:t>
      </w:r>
    </w:p>
    <w:p>
      <w:r>
        <w:t>出版社：北京：书目文献出版社</w:t>
      </w:r>
    </w:p>
    <w:p>
      <w:r>
        <w:t>出版日期：1988.11</w:t>
      </w:r>
    </w:p>
    <w:p>
      <w:r>
        <w:t>总页数：180</w:t>
      </w:r>
    </w:p>
    <w:p>
      <w:r>
        <w:t>更多请访问教客网: www.jiaokey.com</w:t>
      </w:r>
    </w:p>
    <w:p>
      <w:r>
        <w:t>信息环境的演变 评论地址：https://www.jiaokey.com/book/detail/10833852.html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