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书名：信号检测的统计理论  修改增补第2版</w:t>
      </w:r>
    </w:p>
    <w:p>
      <w:r>
        <w:t>作者：Carl W·Helstrom著；刘武，陈采合译</w:t>
      </w:r>
    </w:p>
    <w:p>
      <w:r>
        <w:t>出版社：北京：北京邮电学院出版社</w:t>
      </w:r>
    </w:p>
    <w:p>
      <w:r>
        <w:t>出版日期：1980.01</w:t>
      </w:r>
    </w:p>
    <w:p>
      <w:r>
        <w:t>总页数：343</w:t>
      </w:r>
    </w:p>
    <w:p>
      <w:r>
        <w:t>更多请访问教客网: www.jiaokey.com</w:t>
      </w:r>
    </w:p>
    <w:p>
      <w:r>
        <w:t>信号检测的统计理论  修改增补第2版 评论地址：https://www.jiaokey.com/book/detail/10833839.html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