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书名：新型无线电通信接收机</w:t>
      </w:r>
    </w:p>
    <w:p>
      <w:r>
        <w:t>作者：（美）克奈尔（Cornell Drentea著；熊贤祚等译</w:t>
      </w:r>
    </w:p>
    <w:p>
      <w:r>
        <w:t>出版社：成都：成都电讯工程学院出版社</w:t>
      </w:r>
    </w:p>
    <w:p>
      <w:r>
        <w:t>出版日期：1988.04</w:t>
      </w:r>
    </w:p>
    <w:p>
      <w:r>
        <w:t>总页数：175</w:t>
      </w:r>
    </w:p>
    <w:p>
      <w:r>
        <w:t>更多请访问教客网: www.jiaokey.com</w:t>
      </w:r>
    </w:p>
    <w:p>
      <w:r>
        <w:t>新型无线电通信接收机 评论地址：https://www.jiaokey.com/book/detail/10833832.html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