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书名：新编大学英语四级考试过关丛书  阅读、翻译与简答</w:t>
      </w:r>
    </w:p>
    <w:p>
      <w:r>
        <w:t>作者：曾凡贵主编</w:t>
      </w:r>
    </w:p>
    <w:p>
      <w:r>
        <w:t>出版社：长沙：湖南大学出版社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新编大学英语四级考试过关丛书  阅读、翻译与简答 评论地址：https://www.jiaokey.com/book/detail/10833756.html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