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新编大学英语四级考试高分突破  写作与范文</w:t>
      </w:r>
    </w:p>
    <w:p>
      <w:r>
        <w:rPr>
          <w:rFonts w:ascii="宋体" w:hAnsi="宋体" w:eastAsia="宋体"/>
          <w:sz w:val="24"/>
        </w:rPr>
        <w:t>孙亦丽主编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3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新编大学英语四级考试高分突破  写作与范文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本书出售、求购地址：https://www.jiaokey.com/book/detail/10833753.html</w:t>
      </w:r>
    </w:p>
    <w:p>
      <w:r>
        <w:t>更多相关图书推荐：https://www.jiaokey.com</w:t>
      </w:r>
    </w:p>
    <w:p>
      <w:r>
        <w:t>孙亦丽主编 其他作品：https://www.jiaokey.com/tag/孙亦丽主编.html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关键词搜索：https://www.jiaokey.com/tag/英语-高等学校-水平考试-试题.html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