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书名：新编大学英语1-3级考试自测题</w:t>
      </w:r>
    </w:p>
    <w:p>
      <w:r>
        <w:t>作者：柯应中主编；裘雯，许小文编写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新编大学英语1-3级考试自测题 评论地址：https://www.jiaokey.com/book/detail/10833740.html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