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写作之星 WDS 98简明教程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写作之星 WDS 98简明教程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本书出售、求购地址：https://www.jiaokey.com/book/detail/10833728.html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关键词搜索：https://www.jiaokey.com/tag/写作之星 WDS 98简明教程.html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