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书名：微电脑程序设计方法和磁盘操作系统的原理及应用</w:t>
      </w:r>
    </w:p>
    <w:p>
      <w:r>
        <w:t>作者：韩晓萍，戚卓汉编</w:t>
      </w:r>
    </w:p>
    <w:p>
      <w:r>
        <w:t>出版社：广州：广东高等教育出版社</w:t>
      </w:r>
    </w:p>
    <w:p>
      <w:r>
        <w:t>出版日期：1984.12</w:t>
      </w:r>
    </w:p>
    <w:p>
      <w:r>
        <w:t>总页数：426</w:t>
      </w:r>
    </w:p>
    <w:p>
      <w:r>
        <w:t>更多请访问教客网: www.jiaokey.com</w:t>
      </w:r>
    </w:p>
    <w:p>
      <w:r>
        <w:t>微电脑程序设计方法和磁盘操作系统的原理及应用 评论地址：https://www.jiaokey.com/book/detail/10833431.html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