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书名：微波滤波器阻抗匹配网络与耦合</w:t>
      </w:r>
    </w:p>
    <w:p>
      <w:r>
        <w:t>作者：《微波滤波器》翻译组译</w:t>
      </w:r>
    </w:p>
    <w:p>
      <w:r>
        <w:t>出版社：上海科技情报通讯编译室</w:t>
      </w:r>
    </w:p>
    <w:p>
      <w:r>
        <w:t>出版日期：1972</w:t>
      </w:r>
    </w:p>
    <w:p>
      <w:r>
        <w:t>总页数：654</w:t>
      </w:r>
    </w:p>
    <w:p>
      <w:r>
        <w:t>更多请访问教客网: www.jiaokey.com</w:t>
      </w:r>
    </w:p>
    <w:p>
      <w:r>
        <w:t>微波滤波器阻抗匹配网络与耦合 评论地址：https://www.jiaokey.com/book/detail/10833408.html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