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  微波网络元件和天线  第2分册</w:t>
      </w:r>
    </w:p>
    <w:p>
      <w:r>
        <w:t>作者：甘本祓，冯亚伯等编</w:t>
      </w:r>
    </w:p>
    <w:p>
      <w:r>
        <w:t>出版社：西北电讯工程学院</w:t>
      </w:r>
    </w:p>
    <w:p>
      <w:r>
        <w:t>出版日期：1979</w:t>
      </w:r>
    </w:p>
    <w:p>
      <w:r>
        <w:t>总页数：520</w:t>
      </w:r>
    </w:p>
    <w:p>
      <w:r>
        <w:t>更多请访问教客网: www.jiaokey.com</w:t>
      </w:r>
    </w:p>
    <w:p>
      <w:r>
        <w:t>微波技术  微波网络元件和天线  第2分册 评论地址：https://www.jiaokey.com/book/detail/10833406.html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